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Сверчков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Сверчков В.В.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Сверчкова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967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0412365400575009672415158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20rplc-39">
    <w:name w:val="cat-SumInWords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